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531764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458a8b50-bc87-4dce-ba15-54688bfa7451" w:id="1"/>
      <w:r>
        <w:rPr>
          <w:rFonts w:ascii="Times New Roman" w:hAnsi="Times New Roman"/>
          <w:b/>
          <w:i w:val="false"/>
          <w:color w:val="000000"/>
          <w:sz w:val="28"/>
        </w:rPr>
        <w:t>Министерство образования и науки Забайкальского края. Комитет образования администрации муниципального района "Газимуро-Заводский район"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4973ee1-7119-49dd-ab64-b9ca30404961" w:id="2"/>
      <w:r>
        <w:rPr>
          <w:rFonts w:ascii="Times New Roman" w:hAnsi="Times New Roman"/>
          <w:b/>
          <w:i w:val="false"/>
          <w:color w:val="000000"/>
          <w:sz w:val="28"/>
        </w:rPr>
        <w:t>"Газимуро-Заводский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Ушмунская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ЗДУВР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Скобельцина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ЦМО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Суслопарова Л.И.</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Попова А.Ю.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№43</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01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сентября</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3357445)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0e4163ab-ce05-47cb-a8af-92a1d51c1d1b" w:id="3"/>
      <w:r>
        <w:rPr>
          <w:rFonts w:ascii="Times New Roman" w:hAnsi="Times New Roman"/>
          <w:b/>
          <w:i w:val="false"/>
          <w:color w:val="000000"/>
          <w:sz w:val="28"/>
        </w:rPr>
        <w:t xml:space="preserve">Село Ушмун </w:t>
      </w:r>
      <w:bookmarkEnd w:id="3"/>
      <w:r>
        <w:rPr>
          <w:rFonts w:ascii="Times New Roman" w:hAnsi="Times New Roman"/>
          <w:b/>
          <w:i w:val="false"/>
          <w:color w:val="000000"/>
          <w:sz w:val="28"/>
        </w:rPr>
        <w:t xml:space="preserve">‌ </w:t>
      </w:r>
      <w:bookmarkStart w:name="491e05a7-f9e6-4844-988f-66989e75e9e7"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5317642" w:id="5"/>
    <w:p>
      <w:pPr>
        <w:sectPr>
          <w:pgSz w:w="11906" w:h="16383" w:orient="portrait"/>
        </w:sectPr>
      </w:pPr>
    </w:p>
    <w:bookmarkEnd w:id="5"/>
    <w:bookmarkEnd w:id="0"/>
    <w:bookmarkStart w:name="block-25317643" w:id="6"/>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w:t>
      </w:r>
      <w:bookmarkStart w:name="3b562cd9-1b1f-4c62-99a2-3c330cdcc105" w:id="7"/>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25317643" w:id="8"/>
    <w:p>
      <w:pPr>
        <w:sectPr>
          <w:pgSz w:w="11906" w:h="16383" w:orient="portrait"/>
        </w:sectPr>
      </w:pPr>
    </w:p>
    <w:bookmarkEnd w:id="8"/>
    <w:bookmarkEnd w:id="6"/>
    <w:bookmarkStart w:name="block-25317645"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10"/>
      <w:bookmarkEnd w:id="10"/>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25317645" w:id="11"/>
    <w:p>
      <w:pPr>
        <w:sectPr>
          <w:pgSz w:w="11906" w:h="16383" w:orient="portrait"/>
        </w:sectPr>
      </w:pPr>
    </w:p>
    <w:bookmarkEnd w:id="11"/>
    <w:bookmarkEnd w:id="9"/>
    <w:bookmarkStart w:name="block-25317644" w:id="12"/>
    <w:p>
      <w:pPr>
        <w:spacing w:before="0" w:after="0" w:line="264"/>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25317644" w:id="13"/>
    <w:p>
      <w:pPr>
        <w:sectPr>
          <w:pgSz w:w="11906" w:h="16383" w:orient="portrait"/>
        </w:sectPr>
      </w:pPr>
    </w:p>
    <w:bookmarkEnd w:id="13"/>
    <w:bookmarkEnd w:id="12"/>
    <w:bookmarkStart w:name="block-25317646"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9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61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jc w:val="left"/>
            </w:pPr>
          </w:p>
        </w:tc>
      </w:tr>
    </w:tbl>
    <w:p>
      <w:pPr>
        <w:sectPr>
          <w:pgSz w:w="16383" w:h="11906" w:orient="landscape"/>
        </w:sectPr>
      </w:pPr>
    </w:p>
    <w:bookmarkStart w:name="block-25317646" w:id="15"/>
    <w:p>
      <w:pPr>
        <w:sectPr>
          <w:pgSz w:w="16383" w:h="11906" w:orient="landscape"/>
        </w:sectPr>
      </w:pPr>
    </w:p>
    <w:bookmarkEnd w:id="15"/>
    <w:bookmarkEnd w:id="14"/>
    <w:bookmarkStart w:name="block-25317640"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70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513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9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Взаимосвязи организмов в природных сообществах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https://m.edsoo.ru/863cf7e2</w:t>
              </w:r>
            </w:hyperlink>
          </w:p>
        </w:tc>
      </w:tr>
      <w:tr>
        <w:trPr>
          <w:trHeight w:val="14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https://m.edsoo.ru/863cfb20</w:t>
              </w:r>
            </w:hyperlink>
          </w:p>
        </w:tc>
      </w:tr>
      <w:tr>
        <w:trPr>
          <w:trHeight w:val="324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https://m.edsoo.ru/863cfd3c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https://m.edsoo.ru/863cfeea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https://m.edsoo.ru/863d064c</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08"/>
        <w:gridCol w:w="3040"/>
        <w:gridCol w:w="1478"/>
        <w:gridCol w:w="2523"/>
        <w:gridCol w:w="2641"/>
        <w:gridCol w:w="3163"/>
        <w:gridCol w:w="41"/>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https://m.edsoo.ru/863d0de0</w:t>
              </w:r>
            </w:hyperlink>
          </w:p>
        </w:tc>
      </w:tr>
      <w:tr>
        <w:trPr>
          <w:trHeight w:val="228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https://m.edsoo.ru/863d0fde</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p>
        </w:tc>
      </w:tr>
      <w:tr>
        <w:trPr>
          <w:trHeight w:val="24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https://m.edsoo.ru/863d12ae</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https://m.edsoo.ru/863d3cca</w:t>
              </w:r>
            </w:hyperlink>
          </w:p>
        </w:tc>
      </w:tr>
      <w:tr>
        <w:trPr>
          <w:trHeight w:val="351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https://m.edsoo.ru/863d1402</w:t>
              </w:r>
            </w:hyperlink>
          </w:p>
        </w:tc>
      </w:tr>
      <w:tr>
        <w:trPr>
          <w:trHeight w:val="10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https://m.edsoo.ru/863d197a</w:t>
              </w:r>
            </w:hyperlink>
          </w:p>
        </w:tc>
      </w:tr>
      <w:tr>
        <w:trPr>
          <w:trHeight w:val="271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https://m.edsoo.ru/863d2c08</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12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https://m.edsoo.ru/863d1b00</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https://m.edsoo.ru/863d2028</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https://m.edsoo.ru/863d21c2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https://m.edsoo.ru/863d2320</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https://m.edsoo.ru/863d2c08</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растений. Листопад</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p>
        </w:tc>
      </w:tr>
      <w:tr>
        <w:trPr>
          <w:trHeight w:val="297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https://m.edsoo.ru/863d3cca</w:t>
              </w:r>
            </w:hyperlink>
          </w:p>
        </w:tc>
      </w:tr>
      <w:tr>
        <w:trPr>
          <w:trHeight w:val="327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https://m.edsoo.ru/863d39c8</w:t>
              </w:r>
            </w:hyperlink>
          </w:p>
        </w:tc>
      </w:tr>
      <w:tr>
        <w:trPr>
          <w:trHeight w:val="513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https://m.edsoo.ru/863d34d2</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71"/>
        <w:gridCol w:w="3360"/>
        <w:gridCol w:w="1414"/>
        <w:gridCol w:w="2448"/>
        <w:gridCol w:w="2571"/>
        <w:gridCol w:w="3089"/>
        <w:gridCol w:w="41"/>
      </w:tblGrid>
      <w:tr>
        <w:trPr>
          <w:trHeight w:val="300" w:hRule="atLeast"/>
          <w:trHeight w:val="144" w:hRule="atLeast"/>
        </w:trPr>
        <w:tc>
          <w:tcPr>
            <w:tcW w:w="4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1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https://m.edsoo.ru/863d449a</w:t>
              </w:r>
            </w:hyperlink>
          </w:p>
        </w:tc>
      </w:tr>
      <w:tr>
        <w:trPr>
          <w:trHeight w:val="2940"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https://m.edsoo.ru/863d512e</w:t>
              </w:r>
            </w:hyperlink>
          </w:p>
        </w:tc>
      </w:tr>
      <w:tr>
        <w:trPr>
          <w:trHeight w:val="190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https://m.edsoo.ru/863d5282</w:t>
              </w:r>
            </w:hyperlink>
          </w:p>
        </w:tc>
      </w:tr>
      <w:tr>
        <w:trPr>
          <w:trHeight w:val="280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https://m.edsoo.ru/863d55a2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https://m.edsoo.ru/863d5a02</w:t>
              </w:r>
            </w:hyperlink>
          </w:p>
        </w:tc>
      </w:tr>
      <w:tr>
        <w:trPr>
          <w:trHeight w:val="2970"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https://m.edsoo.ru/863d61e6</w:t>
              </w:r>
            </w:hyperlink>
          </w:p>
        </w:tc>
      </w:tr>
      <w:tr>
        <w:trPr>
          <w:trHeight w:val="3240"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https://m.edsoo.ru/863d61e6</w:t>
              </w:r>
            </w:hyperlink>
          </w:p>
        </w:tc>
      </w:tr>
      <w:tr>
        <w:trPr>
          <w:trHeight w:val="271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https://m.edsoo.ru/863d61e6</w:t>
              </w:r>
            </w:hyperlink>
          </w:p>
        </w:tc>
      </w:tr>
      <w:tr>
        <w:trPr>
          <w:trHeight w:val="184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https://m.edsoo.ru/863d67ea</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https://m.edsoo.ru/863d695c</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растительного сообщества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https://m.edsoo.ru/863d6e2a</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https://m.edsoo.ru/863d6f88</w:t>
              </w:r>
            </w:hyperlink>
          </w:p>
        </w:tc>
      </w:tr>
      <w:tr>
        <w:trPr>
          <w:trHeight w:val="217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https://m.edsoo.ru/863d70e6</w:t>
              </w:r>
            </w:hyperlink>
          </w:p>
        </w:tc>
      </w:tr>
      <w:tr>
        <w:trPr>
          <w:trHeight w:val="22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https://m.edsoo.ru/863d72b2</w:t>
              </w:r>
            </w:hyperlink>
          </w:p>
        </w:tc>
      </w:tr>
      <w:tr>
        <w:trPr>
          <w:trHeight w:val="163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71"/>
        <w:gridCol w:w="3360"/>
        <w:gridCol w:w="1414"/>
        <w:gridCol w:w="2448"/>
        <w:gridCol w:w="2571"/>
        <w:gridCol w:w="3089"/>
        <w:gridCol w:w="41"/>
      </w:tblGrid>
      <w:tr>
        <w:trPr>
          <w:trHeight w:val="300" w:hRule="atLeast"/>
          <w:trHeight w:val="144" w:hRule="atLeast"/>
        </w:trPr>
        <w:tc>
          <w:tcPr>
            <w:tcW w:w="46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1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https://m.edsoo.ru/863d78a2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https://m.edsoo.ru/863d7d98</w:t>
              </w:r>
            </w:hyperlink>
          </w:p>
        </w:tc>
      </w:tr>
      <w:tr>
        <w:trPr>
          <w:trHeight w:val="163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https://m.edsoo.ru/863d809a</w:t>
              </w:r>
            </w:hyperlink>
          </w:p>
        </w:tc>
      </w:tr>
      <w:tr>
        <w:trPr>
          <w:trHeight w:val="2070"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https://m.edsoo.ru/863d82ca</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https://m.edsoo.ru/863d8d74</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https://m.edsoo.ru/863d9526</w:t>
              </w:r>
            </w:hyperlink>
          </w:p>
        </w:tc>
      </w:tr>
      <w:tr>
        <w:trPr>
          <w:trHeight w:val="2940"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https://m.edsoo.ru/863d9a30</w:t>
              </w:r>
            </w:hyperlink>
          </w:p>
        </w:tc>
      </w:tr>
      <w:tr>
        <w:trPr>
          <w:trHeight w:val="2970"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https://m.edsoo.ru/863d9d50</w:t>
              </w:r>
            </w:hyperlink>
          </w:p>
        </w:tc>
      </w:tr>
      <w:tr>
        <w:trPr>
          <w:trHeight w:val="244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https://m.edsoo.ru/863d9efe</w:t>
              </w:r>
            </w:hyperlink>
          </w:p>
        </w:tc>
      </w:tr>
      <w:tr>
        <w:trPr>
          <w:trHeight w:val="286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https://m.edsoo.ru/863da6a6</w:t>
              </w:r>
            </w:hyperlink>
          </w:p>
        </w:tc>
      </w:tr>
      <w:tr>
        <w:trPr>
          <w:trHeight w:val="2970"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https://m.edsoo.ru/863da89a</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https://m.edsoo.ru/863dab7e</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https://m.edsoo.ru/863dae44</w:t>
              </w:r>
            </w:hyperlink>
          </w:p>
        </w:tc>
      </w:tr>
      <w:tr>
        <w:trPr>
          <w:trHeight w:val="220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https://m.edsoo.ru/863dbcc2</w:t>
              </w:r>
            </w:hyperlink>
          </w:p>
        </w:tc>
      </w:tr>
      <w:tr>
        <w:trPr>
          <w:trHeight w:val="163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https://m.edsoo.ru/863dbef2</w:t>
              </w:r>
            </w:hyperlink>
          </w:p>
        </w:tc>
      </w:tr>
      <w:tr>
        <w:trPr>
          <w:trHeight w:val="247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https://m.edsoo.ru/863dca3c</w:t>
              </w:r>
            </w:hyperlink>
          </w:p>
        </w:tc>
      </w:tr>
      <w:tr>
        <w:trPr>
          <w:trHeight w:val="163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https://m.edsoo.ru/863dca3c</w:t>
              </w:r>
            </w:hyperlink>
          </w:p>
        </w:tc>
      </w:tr>
      <w:tr>
        <w:trPr>
          <w:trHeight w:val="217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https://m.edsoo.ru/863dd374</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https://m.edsoo.ru/863dd4e6</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https://m.edsoo.ru/863dd8ba</w:t>
              </w:r>
            </w:hyperlink>
          </w:p>
        </w:tc>
      </w:tr>
      <w:tr>
        <w:trPr>
          <w:trHeight w:val="208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https://m.edsoo.ru/863de9a4</w:t>
              </w:r>
            </w:hyperlink>
          </w:p>
        </w:tc>
      </w:tr>
      <w:tr>
        <w:trPr>
          <w:trHeight w:val="82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https://m.edsoo.ru/863dec7e</w:t>
              </w:r>
            </w:hyperlink>
          </w:p>
        </w:tc>
      </w:tr>
      <w:tr>
        <w:trPr>
          <w:trHeight w:val="136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p>
        </w:tc>
      </w:tr>
      <w:tr>
        <w:trPr>
          <w:trHeight w:val="1365" w:hRule="atLeast"/>
          <w:trHeight w:val="144" w:hRule="atLeast"/>
        </w:trPr>
        <w:tc>
          <w:tcPr>
            <w:tcW w:w="46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9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3" w:type="dxa"/>
            <w:tcBorders/>
            <w:tcMar>
              <w:top w:w="50" w:type="dxa"/>
              <w:left w:w="100" w:type="dxa"/>
            </w:tcMar>
            <w:vAlign w:val="center"/>
          </w:tcPr>
          <w:p>
            <w:pPr>
              <w:spacing w:before="0" w:after="0" w:line="276"/>
              <w:ind w:left="135"/>
              <w:jc w:val="center"/>
            </w:pPr>
          </w:p>
        </w:tc>
        <w:tc>
          <w:tcPr>
            <w:tcW w:w="1799" w:type="dxa"/>
            <w:tcBorders/>
            <w:tcMar>
              <w:top w:w="50" w:type="dxa"/>
              <w:left w:w="100" w:type="dxa"/>
            </w:tcMar>
            <w:vAlign w:val="center"/>
          </w:tcPr>
          <w:p>
            <w:pPr>
              <w:spacing w:before="0" w:after="0" w:line="276"/>
              <w:ind w:left="135"/>
              <w:jc w:val="center"/>
            </w:pPr>
          </w:p>
        </w:tc>
        <w:tc>
          <w:tcPr>
            <w:tcW w:w="216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5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https://m.edsoo.ru/863df354</w:t>
              </w:r>
            </w:hyperlink>
          </w:p>
        </w:tc>
      </w:tr>
      <w:tr>
        <w:trPr>
          <w:trHeight w:val="129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https://m.edsoo.ru/863dfdb8</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https://m.edsoo.ru/863dff0c</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https://m.edsoo.ru/863e098e</w:t>
              </w:r>
            </w:hyperlink>
          </w:p>
        </w:tc>
      </w:tr>
      <w:tr>
        <w:trPr>
          <w:trHeight w:val="18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https://m.edsoo.ru/863e0c36</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https://m.edsoo.ru/863e1398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https://m.edsoo.ru/863e15f0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https://m.edsoo.ru/863e182a</w:t>
              </w:r>
            </w:hyperlink>
          </w:p>
        </w:tc>
      </w:tr>
      <w:tr>
        <w:trPr>
          <w:trHeight w:val="118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https://m.edsoo.ru/863e20d6</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https://m.edsoo.ru/863e231a</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https://m.edsoo.ru/863e2aae</w:t>
              </w:r>
            </w:hyperlink>
          </w:p>
        </w:tc>
      </w:tr>
      <w:tr>
        <w:trPr>
          <w:trHeight w:val="312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https://m.edsoo.ru/863e30d0</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https://m.edsoo.ru/863e3666</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https://m.edsoo.ru/863e38a0</w:t>
              </w:r>
            </w:hyperlink>
          </w:p>
        </w:tc>
      </w:tr>
      <w:tr>
        <w:trPr>
          <w:trHeight w:val="25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https://m.edsoo.ru/863e41ba</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https://m.edsoo.ru/863e4084</w:t>
              </w:r>
            </w:hyperlink>
          </w:p>
        </w:tc>
      </w:tr>
      <w:tr>
        <w:trPr>
          <w:trHeight w:val="318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https://m.edsoo.ru/863e4516</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https://m.edsoo.ru/863e4c50</w:t>
              </w:r>
            </w:hyperlink>
          </w:p>
        </w:tc>
      </w:tr>
      <w:tr>
        <w:trPr>
          <w:trHeight w:val="432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https://m.edsoo.ru/863e4da4</w:t>
              </w:r>
            </w:hyperlink>
          </w:p>
        </w:tc>
      </w:tr>
      <w:tr>
        <w:trPr>
          <w:trHeight w:val="25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https://m.edsoo.ru/863e5646</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https://m.edsoo.ru/863e588a</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https://m.edsoo.ru/863e5ac4</w:t>
              </w:r>
            </w:hyperlink>
          </w:p>
        </w:tc>
      </w:tr>
      <w:tr>
        <w:trPr>
          <w:trHeight w:val="19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https://m.edsoo.ru/863e600a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5317640" w:id="17"/>
    <w:p>
      <w:pPr>
        <w:sectPr>
          <w:pgSz w:w="16383" w:h="11906" w:orient="landscape"/>
        </w:sectPr>
      </w:pPr>
    </w:p>
    <w:bookmarkEnd w:id="17"/>
    <w:bookmarkEnd w:id="16"/>
    <w:bookmarkStart w:name="block-25317641"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ef5aee1f-a1dd-4003-80d1-f508fdb757a8" w:id="19"/>
      <w:r>
        <w:rPr>
          <w:rFonts w:ascii="Times New Roman" w:hAnsi="Times New Roman"/>
          <w:b w:val="false"/>
          <w:i w:val="false"/>
          <w:color w:val="000000"/>
          <w:sz w:val="28"/>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9"/>
      <w:r>
        <w:rPr>
          <w:sz w:val="28"/>
        </w:rPr>
        <w:br/>
      </w:r>
      <w:bookmarkStart w:name="ef5aee1f-a1dd-4003-80d1-f508fdb757a8" w:id="20"/>
      <w:r>
        <w:rPr>
          <w:rFonts w:ascii="Times New Roman" w:hAnsi="Times New Roman"/>
          <w:b w:val="false"/>
          <w:i w:val="false"/>
          <w:color w:val="000000"/>
          <w:sz w:val="28"/>
        </w:rPr>
        <w:t xml:space="preserve"> • Биология, 7 класс/ Пасечник В.В., Суматохин С.В., Калинова Г.С.; под редакцией Пасечника В.В., Акционерное общество «Издательство «Просвещение»</w:t>
      </w:r>
      <w:bookmarkEnd w:id="20"/>
      <w:r>
        <w:rPr>
          <w:sz w:val="28"/>
        </w:rPr>
        <w:br/>
      </w:r>
      <w:bookmarkStart w:name="ef5aee1f-a1dd-4003-80d1-f508fdb757a8" w:id="21"/>
      <w:r>
        <w:rPr>
          <w:rFonts w:ascii="Times New Roman" w:hAnsi="Times New Roman"/>
          <w:b w:val="false"/>
          <w:i w:val="false"/>
          <w:color w:val="000000"/>
          <w:sz w:val="28"/>
        </w:rPr>
        <w:t xml:space="preserve"> • Биология, 8 класс/ Пасечник В.В., Каменский А.А., Швецов Г.Г.; под редакцией Пасечника В.В., Акционерное общество «Издательство «Просвещение»</w:t>
      </w:r>
      <w:bookmarkEnd w:id="21"/>
      <w:r>
        <w:rPr>
          <w:sz w:val="28"/>
        </w:rPr>
        <w:br/>
      </w:r>
      <w:bookmarkStart w:name="ef5aee1f-a1dd-4003-80d1-f508fdb757a8" w:id="22"/>
      <w:r>
        <w:rPr>
          <w:rFonts w:ascii="Times New Roman" w:hAnsi="Times New Roman"/>
          <w:b w:val="false"/>
          <w:i w:val="false"/>
          <w:color w:val="000000"/>
          <w:sz w:val="28"/>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5317641" w:id="23"/>
    <w:p>
      <w:pPr>
        <w:sectPr>
          <w:pgSz w:w="11906" w:h="16383" w:orient="portrait"/>
        </w:sectPr>
      </w:pPr>
    </w:p>
    <w:bookmarkEnd w:id="23"/>
    <w:bookmarkEnd w:id="18"/>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b36" Type="http://schemas.openxmlformats.org/officeDocument/2006/relationships/hyperlink" Id="rId61"/>
    <Relationship TargetMode="External" Target="https://m.edsoo.ru/863cd3de" Type="http://schemas.openxmlformats.org/officeDocument/2006/relationships/hyperlink" Id="rId62"/>
    <Relationship TargetMode="External" Target="https://m.edsoo.ru/863cddde"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684" Type="http://schemas.openxmlformats.org/officeDocument/2006/relationships/hyperlink" Id="rId74"/>
    <Relationship TargetMode="External" Target="https://m.edsoo.ru/863cf7e2" Type="http://schemas.openxmlformats.org/officeDocument/2006/relationships/hyperlink" Id="rId75"/>
    <Relationship TargetMode="External" Target="https://m.edsoo.ru/863cfb20" Type="http://schemas.openxmlformats.org/officeDocument/2006/relationships/hyperlink" Id="rId76"/>
    <Relationship TargetMode="External" Target="https://m.edsoo.ru/863cfd3c" Type="http://schemas.openxmlformats.org/officeDocument/2006/relationships/hyperlink" Id="rId77"/>
    <Relationship TargetMode="External" Target="https://m.edsoo.ru/863cfeea" Type="http://schemas.openxmlformats.org/officeDocument/2006/relationships/hyperlink" Id="rId78"/>
    <Relationship TargetMode="External" Target="https://m.edsoo.ru/863d0340" Type="http://schemas.openxmlformats.org/officeDocument/2006/relationships/hyperlink" Id="rId79"/>
    <Relationship TargetMode="External" Target="https://m.edsoo.ru/863d0340" Type="http://schemas.openxmlformats.org/officeDocument/2006/relationships/hyperlink" Id="rId80"/>
    <Relationship TargetMode="External" Target="https://m.edsoo.ru/863d064c" Type="http://schemas.openxmlformats.org/officeDocument/2006/relationships/hyperlink" Id="rId81"/>
    <Relationship TargetMode="External" Target="https://m.edsoo.ru/863d0af2" Type="http://schemas.openxmlformats.org/officeDocument/2006/relationships/hyperlink" Id="rId82"/>
    <Relationship TargetMode="External" Target="https://m.edsoo.ru/863d0c82" Type="http://schemas.openxmlformats.org/officeDocument/2006/relationships/hyperlink" Id="rId83"/>
    <Relationship TargetMode="External" Target="https://m.edsoo.ru/863d0de0" Type="http://schemas.openxmlformats.org/officeDocument/2006/relationships/hyperlink" Id="rId84"/>
    <Relationship TargetMode="External" Target="https://m.edsoo.ru/863d0fde" Type="http://schemas.openxmlformats.org/officeDocument/2006/relationships/hyperlink" Id="rId85"/>
    <Relationship TargetMode="External" Target="https://m.edsoo.ru/863d115a" Type="http://schemas.openxmlformats.org/officeDocument/2006/relationships/hyperlink" Id="rId86"/>
    <Relationship TargetMode="External" Target="https://m.edsoo.ru/863d12ae" Type="http://schemas.openxmlformats.org/officeDocument/2006/relationships/hyperlink" Id="rId87"/>
    <Relationship TargetMode="External" Target="https://m.edsoo.ru/863d3cca" Type="http://schemas.openxmlformats.org/officeDocument/2006/relationships/hyperlink" Id="rId88"/>
    <Relationship TargetMode="External" Target="https://m.edsoo.ru/863d1402" Type="http://schemas.openxmlformats.org/officeDocument/2006/relationships/hyperlink" Id="rId89"/>
    <Relationship TargetMode="External" Target="https://m.edsoo.ru/863d197a" Type="http://schemas.openxmlformats.org/officeDocument/2006/relationships/hyperlink" Id="rId90"/>
    <Relationship TargetMode="External" Target="https://m.edsoo.ru/863d1c90" Type="http://schemas.openxmlformats.org/officeDocument/2006/relationships/hyperlink" Id="rId91"/>
    <Relationship TargetMode="External" Target="https://m.edsoo.ru/863d28ca" Type="http://schemas.openxmlformats.org/officeDocument/2006/relationships/hyperlink" Id="rId92"/>
    <Relationship TargetMode="External" Target="https://m.edsoo.ru/863d1e98" Type="http://schemas.openxmlformats.org/officeDocument/2006/relationships/hyperlink" Id="rId93"/>
    <Relationship TargetMode="External" Target="https://m.edsoo.ru/863d2c08" Type="http://schemas.openxmlformats.org/officeDocument/2006/relationships/hyperlink" Id="rId94"/>
    <Relationship TargetMode="External" Target="https://m.edsoo.ru/863d3842" Type="http://schemas.openxmlformats.org/officeDocument/2006/relationships/hyperlink" Id="rId95"/>
    <Relationship TargetMode="External" Target="https://m.edsoo.ru/863d3842" Type="http://schemas.openxmlformats.org/officeDocument/2006/relationships/hyperlink" Id="rId96"/>
    <Relationship TargetMode="External" Target="https://m.edsoo.ru/863d3b4e" Type="http://schemas.openxmlformats.org/officeDocument/2006/relationships/hyperlink" Id="rId97"/>
    <Relationship TargetMode="External" Target="https://m.edsoo.ru/863d3b4e" Type="http://schemas.openxmlformats.org/officeDocument/2006/relationships/hyperlink" Id="rId98"/>
    <Relationship TargetMode="External" Target="https://m.edsoo.ru/863d2550" Type="http://schemas.openxmlformats.org/officeDocument/2006/relationships/hyperlink" Id="rId99"/>
    <Relationship TargetMode="External" Target="https://m.edsoo.ru/863d1b00"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028" Type="http://schemas.openxmlformats.org/officeDocument/2006/relationships/hyperlink" Id="rId102"/>
    <Relationship TargetMode="External" Target="https://m.edsoo.ru/863d21c2" Type="http://schemas.openxmlformats.org/officeDocument/2006/relationships/hyperlink" Id="rId103"/>
    <Relationship TargetMode="External" Target="https://m.edsoo.ru/863d2320" Type="http://schemas.openxmlformats.org/officeDocument/2006/relationships/hyperlink" Id="rId104"/>
    <Relationship TargetMode="External" Target="https://m.edsoo.ru/863d2c08" Type="http://schemas.openxmlformats.org/officeDocument/2006/relationships/hyperlink" Id="rId105"/>
    <Relationship TargetMode="External" Target="https://m.edsoo.ru/863d3cca" Type="http://schemas.openxmlformats.org/officeDocument/2006/relationships/hyperlink" Id="rId106"/>
    <Relationship TargetMode="External" Target="https://m.edsoo.ru/863d2fb4" Type="http://schemas.openxmlformats.org/officeDocument/2006/relationships/hyperlink" Id="rId107"/>
    <Relationship TargetMode="External" Target="https://m.edsoo.ru/863d3842" Type="http://schemas.openxmlformats.org/officeDocument/2006/relationships/hyperlink" Id="rId108"/>
    <Relationship TargetMode="External" Target="https://m.edsoo.ru/863d39c8" Type="http://schemas.openxmlformats.org/officeDocument/2006/relationships/hyperlink" Id="rId109"/>
    <Relationship TargetMode="External" Target="https://m.edsoo.ru/863d34d2" Type="http://schemas.openxmlformats.org/officeDocument/2006/relationships/hyperlink" Id="rId110"/>
    <Relationship TargetMode="External" Target="https://m.edsoo.ru/863d4314" Type="http://schemas.openxmlformats.org/officeDocument/2006/relationships/hyperlink" Id="rId111"/>
    <Relationship TargetMode="External" Target="https://m.edsoo.ru/863d449a" Type="http://schemas.openxmlformats.org/officeDocument/2006/relationships/hyperlink" Id="rId112"/>
    <Relationship TargetMode="External" Target="https://m.edsoo.ru/863d46a2" Type="http://schemas.openxmlformats.org/officeDocument/2006/relationships/hyperlink" Id="rId113"/>
    <Relationship TargetMode="External" Target="https://m.edsoo.ru/863d4832" Type="http://schemas.openxmlformats.org/officeDocument/2006/relationships/hyperlink" Id="rId114"/>
    <Relationship TargetMode="External" Target="https://m.edsoo.ru/863d499a" Type="http://schemas.openxmlformats.org/officeDocument/2006/relationships/hyperlink" Id="rId115"/>
    <Relationship TargetMode="External" Target="https://m.edsoo.ru/863d4fc6" Type="http://schemas.openxmlformats.org/officeDocument/2006/relationships/hyperlink" Id="rId116"/>
    <Relationship TargetMode="External" Target="https://m.edsoo.ru/863d4b02" Type="http://schemas.openxmlformats.org/officeDocument/2006/relationships/hyperlink" Id="rId117"/>
    <Relationship TargetMode="External" Target="https://m.edsoo.ru/863d4e5e" Type="http://schemas.openxmlformats.org/officeDocument/2006/relationships/hyperlink" Id="rId118"/>
    <Relationship TargetMode="External" Target="https://m.edsoo.ru/863d4fc6" Type="http://schemas.openxmlformats.org/officeDocument/2006/relationships/hyperlink" Id="rId119"/>
    <Relationship TargetMode="External" Target="https://m.edsoo.ru/863d512e" Type="http://schemas.openxmlformats.org/officeDocument/2006/relationships/hyperlink" Id="rId120"/>
    <Relationship TargetMode="External" Target="https://m.edsoo.ru/863d5282" Type="http://schemas.openxmlformats.org/officeDocument/2006/relationships/hyperlink" Id="rId121"/>
    <Relationship TargetMode="External" Target="https://m.edsoo.ru/863d55a2" Type="http://schemas.openxmlformats.org/officeDocument/2006/relationships/hyperlink" Id="rId122"/>
    <Relationship TargetMode="External" Target="https://m.edsoo.ru/863d5714" Type="http://schemas.openxmlformats.org/officeDocument/2006/relationships/hyperlink" Id="rId123"/>
    <Relationship TargetMode="External" Target="https://m.edsoo.ru/863d5868" Type="http://schemas.openxmlformats.org/officeDocument/2006/relationships/hyperlink" Id="rId124"/>
    <Relationship TargetMode="External" Target="https://m.edsoo.ru/863d5a02" Type="http://schemas.openxmlformats.org/officeDocument/2006/relationships/hyperlink" Id="rId125"/>
    <Relationship TargetMode="External" Target="https://m.edsoo.ru/863d5b88" Type="http://schemas.openxmlformats.org/officeDocument/2006/relationships/hyperlink" Id="rId126"/>
    <Relationship TargetMode="External" Target="https://m.edsoo.ru/863d5dae" Type="http://schemas.openxmlformats.org/officeDocument/2006/relationships/hyperlink" Id="rId127"/>
    <Relationship TargetMode="External" Target="https://m.edsoo.ru/863d5f20" Type="http://schemas.openxmlformats.org/officeDocument/2006/relationships/hyperlink" Id="rId128"/>
    <Relationship TargetMode="External" Target="https://m.edsoo.ru/863d607e" Type="http://schemas.openxmlformats.org/officeDocument/2006/relationships/hyperlink" Id="rId129"/>
    <Relationship TargetMode="External" Target="https://m.edsoo.ru/863d61e6" Type="http://schemas.openxmlformats.org/officeDocument/2006/relationships/hyperlink" Id="rId130"/>
    <Relationship TargetMode="External" Target="https://m.edsoo.ru/863d5b88" Type="http://schemas.openxmlformats.org/officeDocument/2006/relationships/hyperlink" Id="rId131"/>
    <Relationship TargetMode="External" Target="https://m.edsoo.ru/863d5dae" Type="http://schemas.openxmlformats.org/officeDocument/2006/relationships/hyperlink" Id="rId132"/>
    <Relationship TargetMode="External" Target="https://m.edsoo.ru/863d5f20" Type="http://schemas.openxmlformats.org/officeDocument/2006/relationships/hyperlink" Id="rId133"/>
    <Relationship TargetMode="External" Target="https://m.edsoo.ru/863d607e" Type="http://schemas.openxmlformats.org/officeDocument/2006/relationships/hyperlink" Id="rId134"/>
    <Relationship TargetMode="External" Target="https://m.edsoo.ru/863d61e6" Type="http://schemas.openxmlformats.org/officeDocument/2006/relationships/hyperlink" Id="rId135"/>
    <Relationship TargetMode="External" Target="https://m.edsoo.ru/863d5b88" Type="http://schemas.openxmlformats.org/officeDocument/2006/relationships/hyperlink" Id="rId136"/>
    <Relationship TargetMode="External" Target="https://m.edsoo.ru/863d5dae" Type="http://schemas.openxmlformats.org/officeDocument/2006/relationships/hyperlink" Id="rId137"/>
    <Relationship TargetMode="External" Target="https://m.edsoo.ru/863d5f20" Type="http://schemas.openxmlformats.org/officeDocument/2006/relationships/hyperlink" Id="rId138"/>
    <Relationship TargetMode="External" Target="https://m.edsoo.ru/863d607e" Type="http://schemas.openxmlformats.org/officeDocument/2006/relationships/hyperlink" Id="rId139"/>
    <Relationship TargetMode="External" Target="https://m.edsoo.ru/863d61e6" Type="http://schemas.openxmlformats.org/officeDocument/2006/relationships/hyperlink" Id="rId140"/>
    <Relationship TargetMode="External" Target="https://m.edsoo.ru/863d634e" Type="http://schemas.openxmlformats.org/officeDocument/2006/relationships/hyperlink" Id="rId141"/>
    <Relationship TargetMode="External" Target="https://m.edsoo.ru/863d651a" Type="http://schemas.openxmlformats.org/officeDocument/2006/relationships/hyperlink" Id="rId142"/>
    <Relationship TargetMode="External" Target="https://m.edsoo.ru/863d668c" Type="http://schemas.openxmlformats.org/officeDocument/2006/relationships/hyperlink" Id="rId143"/>
    <Relationship TargetMode="External" Target="https://m.edsoo.ru/863d67ea" Type="http://schemas.openxmlformats.org/officeDocument/2006/relationships/hyperlink" Id="rId144"/>
    <Relationship TargetMode="External" Target="https://m.edsoo.ru/863d695c" Type="http://schemas.openxmlformats.org/officeDocument/2006/relationships/hyperlink" Id="rId145"/>
    <Relationship TargetMode="External" Target="https://m.edsoo.ru/863d695c" Type="http://schemas.openxmlformats.org/officeDocument/2006/relationships/hyperlink" Id="rId146"/>
    <Relationship TargetMode="External" Target="https://m.edsoo.ru/863d6cc2" Type="http://schemas.openxmlformats.org/officeDocument/2006/relationships/hyperlink" Id="rId147"/>
    <Relationship TargetMode="External" Target="https://m.edsoo.ru/863d6e2a" Type="http://schemas.openxmlformats.org/officeDocument/2006/relationships/hyperlink" Id="rId148"/>
    <Relationship TargetMode="External" Target="https://m.edsoo.ru/863d6f88" Type="http://schemas.openxmlformats.org/officeDocument/2006/relationships/hyperlink" Id="rId149"/>
    <Relationship TargetMode="External" Target="https://m.edsoo.ru/863d75f0" Type="http://schemas.openxmlformats.org/officeDocument/2006/relationships/hyperlink" Id="rId150"/>
    <Relationship TargetMode="External" Target="https://m.edsoo.ru/863d75f0" Type="http://schemas.openxmlformats.org/officeDocument/2006/relationships/hyperlink" Id="rId151"/>
    <Relationship TargetMode="External" Target="https://m.edsoo.ru/863d70e6" Type="http://schemas.openxmlformats.org/officeDocument/2006/relationships/hyperlink" Id="rId152"/>
    <Relationship TargetMode="External" Target="https://m.edsoo.ru/863d70e6" Type="http://schemas.openxmlformats.org/officeDocument/2006/relationships/hyperlink" Id="rId153"/>
    <Relationship TargetMode="External" Target="https://m.edsoo.ru/863d72b2" Type="http://schemas.openxmlformats.org/officeDocument/2006/relationships/hyperlink" Id="rId154"/>
    <Relationship TargetMode="External" Target="https://m.edsoo.ru/863d72b2" Type="http://schemas.openxmlformats.org/officeDocument/2006/relationships/hyperlink" Id="rId155"/>
    <Relationship TargetMode="External" Target="https://m.edsoo.ru/863d7460" Type="http://schemas.openxmlformats.org/officeDocument/2006/relationships/hyperlink" Id="rId156"/>
    <Relationship TargetMode="External" Target="https://m.edsoo.ru/863d7744" Type="http://schemas.openxmlformats.org/officeDocument/2006/relationships/hyperlink" Id="rId157"/>
    <Relationship TargetMode="External" Target="https://m.edsoo.ru/863d78a2" Type="http://schemas.openxmlformats.org/officeDocument/2006/relationships/hyperlink" Id="rId158"/>
    <Relationship TargetMode="External" Target="https://m.edsoo.ru/863d7c26" Type="http://schemas.openxmlformats.org/officeDocument/2006/relationships/hyperlink" Id="rId159"/>
    <Relationship TargetMode="External" Target="https://m.edsoo.ru/863d7d98" Type="http://schemas.openxmlformats.org/officeDocument/2006/relationships/hyperlink" Id="rId160"/>
    <Relationship TargetMode="External" Target="https://m.edsoo.ru/863d7f1e" Type="http://schemas.openxmlformats.org/officeDocument/2006/relationships/hyperlink" Id="rId161"/>
    <Relationship TargetMode="External" Target="https://m.edsoo.ru/863d809a" Type="http://schemas.openxmlformats.org/officeDocument/2006/relationships/hyperlink" Id="rId162"/>
    <Relationship TargetMode="External" Target="https://m.edsoo.ru/863d82ca" Type="http://schemas.openxmlformats.org/officeDocument/2006/relationships/hyperlink" Id="rId163"/>
    <Relationship TargetMode="External" Target="https://m.edsoo.ru/863d84fa" Type="http://schemas.openxmlformats.org/officeDocument/2006/relationships/hyperlink" Id="rId164"/>
    <Relationship TargetMode="External" Target="https://m.edsoo.ru/863d86c6" Type="http://schemas.openxmlformats.org/officeDocument/2006/relationships/hyperlink" Id="rId165"/>
    <Relationship TargetMode="External" Target="https://m.edsoo.ru/863d8856" Type="http://schemas.openxmlformats.org/officeDocument/2006/relationships/hyperlink" Id="rId166"/>
    <Relationship TargetMode="External" Target="https://m.edsoo.ru/863d89d2" Type="http://schemas.openxmlformats.org/officeDocument/2006/relationships/hyperlink" Id="rId167"/>
    <Relationship TargetMode="External" Target="https://m.edsoo.ru/863d8d74" Type="http://schemas.openxmlformats.org/officeDocument/2006/relationships/hyperlink" Id="rId168"/>
    <Relationship TargetMode="External" Target="https://m.edsoo.ru/863d8f9a" Type="http://schemas.openxmlformats.org/officeDocument/2006/relationships/hyperlink" Id="rId169"/>
    <Relationship TargetMode="External" Target="https://m.edsoo.ru/863d9260" Type="http://schemas.openxmlformats.org/officeDocument/2006/relationships/hyperlink" Id="rId170"/>
    <Relationship TargetMode="External" Target="https://m.edsoo.ru/863d93b4" Type="http://schemas.openxmlformats.org/officeDocument/2006/relationships/hyperlink" Id="rId171"/>
    <Relationship TargetMode="External" Target="https://m.edsoo.ru/863d93b4" Type="http://schemas.openxmlformats.org/officeDocument/2006/relationships/hyperlink" Id="rId172"/>
    <Relationship TargetMode="External" Target="https://m.edsoo.ru/863d9526" Type="http://schemas.openxmlformats.org/officeDocument/2006/relationships/hyperlink" Id="rId173"/>
    <Relationship TargetMode="External" Target="https://m.edsoo.ru/863d974c" Type="http://schemas.openxmlformats.org/officeDocument/2006/relationships/hyperlink" Id="rId174"/>
    <Relationship TargetMode="External" Target="https://m.edsoo.ru/863d974c" Type="http://schemas.openxmlformats.org/officeDocument/2006/relationships/hyperlink" Id="rId175"/>
    <Relationship TargetMode="External" Target="https://m.edsoo.ru/863d974c" Type="http://schemas.openxmlformats.org/officeDocument/2006/relationships/hyperlink" Id="rId176"/>
    <Relationship TargetMode="External" Target="https://m.edsoo.ru/863d9a30" Type="http://schemas.openxmlformats.org/officeDocument/2006/relationships/hyperlink" Id="rId177"/>
    <Relationship TargetMode="External" Target="https://m.edsoo.ru/863d9ba2" Type="http://schemas.openxmlformats.org/officeDocument/2006/relationships/hyperlink" Id="rId178"/>
    <Relationship TargetMode="External" Target="https://m.edsoo.ru/863d9d50" Type="http://schemas.openxmlformats.org/officeDocument/2006/relationships/hyperlink" Id="rId179"/>
    <Relationship TargetMode="External" Target="https://m.edsoo.ru/863da070" Type="http://schemas.openxmlformats.org/officeDocument/2006/relationships/hyperlink" Id="rId180"/>
    <Relationship TargetMode="External" Target="https://m.edsoo.ru/863d9efe" Type="http://schemas.openxmlformats.org/officeDocument/2006/relationships/hyperlink" Id="rId181"/>
    <Relationship TargetMode="External" Target="https://m.edsoo.ru/863d9efe" Type="http://schemas.openxmlformats.org/officeDocument/2006/relationships/hyperlink" Id="rId182"/>
    <Relationship TargetMode="External" Target="https://m.edsoo.ru/863da3c2" Type="http://schemas.openxmlformats.org/officeDocument/2006/relationships/hyperlink" Id="rId183"/>
    <Relationship TargetMode="External" Target="https://m.edsoo.ru/863da53e" Type="http://schemas.openxmlformats.org/officeDocument/2006/relationships/hyperlink" Id="rId184"/>
    <Relationship TargetMode="External" Target="https://m.edsoo.ru/863da6a6" Type="http://schemas.openxmlformats.org/officeDocument/2006/relationships/hyperlink" Id="rId185"/>
    <Relationship TargetMode="External" Target="https://m.edsoo.ru/863da89a" Type="http://schemas.openxmlformats.org/officeDocument/2006/relationships/hyperlink" Id="rId186"/>
    <Relationship TargetMode="External" Target="https://m.edsoo.ru/863da89a" Type="http://schemas.openxmlformats.org/officeDocument/2006/relationships/hyperlink" Id="rId187"/>
    <Relationship TargetMode="External" Target="https://m.edsoo.ru/863da89a" Type="http://schemas.openxmlformats.org/officeDocument/2006/relationships/hyperlink" Id="rId188"/>
    <Relationship TargetMode="External" Target="https://m.edsoo.ru/863dab7e" Type="http://schemas.openxmlformats.org/officeDocument/2006/relationships/hyperlink" Id="rId189"/>
    <Relationship TargetMode="External" Target="https://m.edsoo.ru/863dacd2" Type="http://schemas.openxmlformats.org/officeDocument/2006/relationships/hyperlink" Id="rId190"/>
    <Relationship TargetMode="External" Target="https://m.edsoo.ru/863dae44" Type="http://schemas.openxmlformats.org/officeDocument/2006/relationships/hyperlink" Id="rId191"/>
    <Relationship TargetMode="External" Target="https://m.edsoo.ru/863db010" Type="http://schemas.openxmlformats.org/officeDocument/2006/relationships/hyperlink" Id="rId192"/>
    <Relationship TargetMode="External" Target="https://m.edsoo.ru/863db010" Type="http://schemas.openxmlformats.org/officeDocument/2006/relationships/hyperlink" Id="rId193"/>
    <Relationship TargetMode="External" Target="https://m.edsoo.ru/863db16e" Type="http://schemas.openxmlformats.org/officeDocument/2006/relationships/hyperlink" Id="rId194"/>
    <Relationship TargetMode="External" Target="https://m.edsoo.ru/863db2ea" Type="http://schemas.openxmlformats.org/officeDocument/2006/relationships/hyperlink" Id="rId195"/>
    <Relationship TargetMode="External" Target="https://m.edsoo.ru/863db6be" Type="http://schemas.openxmlformats.org/officeDocument/2006/relationships/hyperlink" Id="rId196"/>
    <Relationship TargetMode="External" Target="https://m.edsoo.ru/863db6be" Type="http://schemas.openxmlformats.org/officeDocument/2006/relationships/hyperlink" Id="rId197"/>
    <Relationship TargetMode="External" Target="https://m.edsoo.ru/863dba1a" Type="http://schemas.openxmlformats.org/officeDocument/2006/relationships/hyperlink" Id="rId198"/>
    <Relationship TargetMode="External" Target="https://m.edsoo.ru/863dbb78" Type="http://schemas.openxmlformats.org/officeDocument/2006/relationships/hyperlink" Id="rId199"/>
    <Relationship TargetMode="External" Target="https://m.edsoo.ru/863dbcc2" Type="http://schemas.openxmlformats.org/officeDocument/2006/relationships/hyperlink" Id="rId200"/>
    <Relationship TargetMode="External" Target="https://m.edsoo.ru/863dbef2" Type="http://schemas.openxmlformats.org/officeDocument/2006/relationships/hyperlink" Id="rId201"/>
    <Relationship TargetMode="External" Target="https://m.edsoo.ru/863dc1ea" Type="http://schemas.openxmlformats.org/officeDocument/2006/relationships/hyperlink" Id="rId202"/>
    <Relationship TargetMode="External" Target="https://m.edsoo.ru/863dc352" Type="http://schemas.openxmlformats.org/officeDocument/2006/relationships/hyperlink" Id="rId203"/>
    <Relationship TargetMode="External" Target="https://m.edsoo.ru/863dc62c" Type="http://schemas.openxmlformats.org/officeDocument/2006/relationships/hyperlink" Id="rId204"/>
    <Relationship TargetMode="External" Target="https://m.edsoo.ru/863dc8a2" Type="http://schemas.openxmlformats.org/officeDocument/2006/relationships/hyperlink" Id="rId205"/>
    <Relationship TargetMode="External" Target="https://m.edsoo.ru/863dca3c" Type="http://schemas.openxmlformats.org/officeDocument/2006/relationships/hyperlink" Id="rId206"/>
    <Relationship TargetMode="External" Target="https://m.edsoo.ru/863dca3c" Type="http://schemas.openxmlformats.org/officeDocument/2006/relationships/hyperlink" Id="rId207"/>
    <Relationship TargetMode="External" Target="https://m.edsoo.ru/863dccda" Type="http://schemas.openxmlformats.org/officeDocument/2006/relationships/hyperlink" Id="rId208"/>
    <Relationship TargetMode="External" Target="https://m.edsoo.ru/863dce9c" Type="http://schemas.openxmlformats.org/officeDocument/2006/relationships/hyperlink" Id="rId209"/>
    <Relationship TargetMode="External" Target="https://m.edsoo.ru/863dd374" Type="http://schemas.openxmlformats.org/officeDocument/2006/relationships/hyperlink" Id="rId210"/>
    <Relationship TargetMode="External" Target="https://m.edsoo.ru/863dd4e6" Type="http://schemas.openxmlformats.org/officeDocument/2006/relationships/hyperlink" Id="rId211"/>
    <Relationship TargetMode="External" Target="https://m.edsoo.ru/863dd8ba" Type="http://schemas.openxmlformats.org/officeDocument/2006/relationships/hyperlink" Id="rId212"/>
    <Relationship TargetMode="External" Target="https://m.edsoo.ru/863dda2c" Type="http://schemas.openxmlformats.org/officeDocument/2006/relationships/hyperlink" Id="rId213"/>
    <Relationship TargetMode="External" Target="https://m.edsoo.ru/863ddb94" Type="http://schemas.openxmlformats.org/officeDocument/2006/relationships/hyperlink" Id="rId214"/>
    <Relationship TargetMode="External" Target="https://m.edsoo.ru/863ddd60" Type="http://schemas.openxmlformats.org/officeDocument/2006/relationships/hyperlink" Id="rId215"/>
    <Relationship TargetMode="External" Target="https://m.edsoo.ru/863de058" Type="http://schemas.openxmlformats.org/officeDocument/2006/relationships/hyperlink" Id="rId216"/>
    <Relationship TargetMode="External" Target="https://m.edsoo.ru/863de1ca" Type="http://schemas.openxmlformats.org/officeDocument/2006/relationships/hyperlink" Id="rId217"/>
    <Relationship TargetMode="External" Target="https://m.edsoo.ru/863de6c0" Type="http://schemas.openxmlformats.org/officeDocument/2006/relationships/hyperlink" Id="rId218"/>
    <Relationship TargetMode="External" Target="https://m.edsoo.ru/863de846" Type="http://schemas.openxmlformats.org/officeDocument/2006/relationships/hyperlink" Id="rId219"/>
    <Relationship TargetMode="External" Target="https://m.edsoo.ru/863de9a4" Type="http://schemas.openxmlformats.org/officeDocument/2006/relationships/hyperlink" Id="rId220"/>
    <Relationship TargetMode="External" Target="https://m.edsoo.ru/863dec7e" Type="http://schemas.openxmlformats.org/officeDocument/2006/relationships/hyperlink" Id="rId221"/>
    <Relationship TargetMode="External" Target="https://m.edsoo.ru/863df188" Type="http://schemas.openxmlformats.org/officeDocument/2006/relationships/hyperlink" Id="rId222"/>
    <Relationship TargetMode="External" Target="https://m.edsoo.ru/863df354" Type="http://schemas.openxmlformats.org/officeDocument/2006/relationships/hyperlink" Id="rId223"/>
    <Relationship TargetMode="External" Target="https://m.edsoo.ru/863df354" Type="http://schemas.openxmlformats.org/officeDocument/2006/relationships/hyperlink" Id="rId224"/>
    <Relationship TargetMode="External" Target="https://m.edsoo.ru/863df4a8" Type="http://schemas.openxmlformats.org/officeDocument/2006/relationships/hyperlink" Id="rId225"/>
    <Relationship TargetMode="External" Target="https://m.edsoo.ru/863df606" Type="http://schemas.openxmlformats.org/officeDocument/2006/relationships/hyperlink" Id="rId226"/>
    <Relationship TargetMode="External" Target="https://m.edsoo.ru/863dfae8" Type="http://schemas.openxmlformats.org/officeDocument/2006/relationships/hyperlink" Id="rId227"/>
    <Relationship TargetMode="External" Target="https://m.edsoo.ru/863dfdb8" Type="http://schemas.openxmlformats.org/officeDocument/2006/relationships/hyperlink" Id="rId228"/>
    <Relationship TargetMode="External" Target="https://m.edsoo.ru/863dfc6e" Type="http://schemas.openxmlformats.org/officeDocument/2006/relationships/hyperlink" Id="rId229"/>
    <Relationship TargetMode="External" Target="https://m.edsoo.ru/863dff0c" Type="http://schemas.openxmlformats.org/officeDocument/2006/relationships/hyperlink" Id="rId230"/>
    <Relationship TargetMode="External" Target="https://m.edsoo.ru/863e00ba" Type="http://schemas.openxmlformats.org/officeDocument/2006/relationships/hyperlink" Id="rId231"/>
    <Relationship TargetMode="External" Target="https://m.edsoo.ru/863e0682" Type="http://schemas.openxmlformats.org/officeDocument/2006/relationships/hyperlink" Id="rId232"/>
    <Relationship TargetMode="External" Target="https://m.edsoo.ru/863e0682" Type="http://schemas.openxmlformats.org/officeDocument/2006/relationships/hyperlink" Id="rId233"/>
    <Relationship TargetMode="External" Target="https://m.edsoo.ru/863e098e" Type="http://schemas.openxmlformats.org/officeDocument/2006/relationships/hyperlink" Id="rId234"/>
    <Relationship TargetMode="External" Target="https://m.edsoo.ru/863e0c36" Type="http://schemas.openxmlformats.org/officeDocument/2006/relationships/hyperlink" Id="rId235"/>
    <Relationship TargetMode="External" Target="https://m.edsoo.ru/863e10b4" Type="http://schemas.openxmlformats.org/officeDocument/2006/relationships/hyperlink" Id="rId236"/>
    <Relationship TargetMode="External" Target="https://m.edsoo.ru/863e0d9e" Type="http://schemas.openxmlformats.org/officeDocument/2006/relationships/hyperlink" Id="rId237"/>
    <Relationship TargetMode="External" Target="https://m.edsoo.ru/863e1398" Type="http://schemas.openxmlformats.org/officeDocument/2006/relationships/hyperlink" Id="rId238"/>
    <Relationship TargetMode="External" Target="https://m.edsoo.ru/863e15f0" Type="http://schemas.openxmlformats.org/officeDocument/2006/relationships/hyperlink" Id="rId239"/>
    <Relationship TargetMode="External" Target="https://m.edsoo.ru/863e15f0" Type="http://schemas.openxmlformats.org/officeDocument/2006/relationships/hyperlink" Id="rId240"/>
    <Relationship TargetMode="External" Target="https://m.edsoo.ru/863e1712" Type="http://schemas.openxmlformats.org/officeDocument/2006/relationships/hyperlink" Id="rId241"/>
    <Relationship TargetMode="External" Target="https://m.edsoo.ru/863e1712" Type="http://schemas.openxmlformats.org/officeDocument/2006/relationships/hyperlink" Id="rId242"/>
    <Relationship TargetMode="External" Target="https://m.edsoo.ru/863e182a" Type="http://schemas.openxmlformats.org/officeDocument/2006/relationships/hyperlink" Id="rId243"/>
    <Relationship TargetMode="External" Target="https://m.edsoo.ru/863e1942" Type="http://schemas.openxmlformats.org/officeDocument/2006/relationships/hyperlink" Id="rId244"/>
    <Relationship TargetMode="External" Target="https://m.edsoo.ru/863e1d70" Type="http://schemas.openxmlformats.org/officeDocument/2006/relationships/hyperlink" Id="rId245"/>
    <Relationship TargetMode="External" Target="https://m.edsoo.ru/863e1e9c" Type="http://schemas.openxmlformats.org/officeDocument/2006/relationships/hyperlink" Id="rId246"/>
    <Relationship TargetMode="External" Target="https://m.edsoo.ru/863e20d6" Type="http://schemas.openxmlformats.org/officeDocument/2006/relationships/hyperlink" Id="rId247"/>
    <Relationship TargetMode="External" Target="https://m.edsoo.ru/863e220c" Type="http://schemas.openxmlformats.org/officeDocument/2006/relationships/hyperlink" Id="rId248"/>
    <Relationship TargetMode="External" Target="https://m.edsoo.ru/863e231a" Type="http://schemas.openxmlformats.org/officeDocument/2006/relationships/hyperlink" Id="rId249"/>
    <Relationship TargetMode="External" Target="https://m.edsoo.ru/863e25fe" Type="http://schemas.openxmlformats.org/officeDocument/2006/relationships/hyperlink" Id="rId250"/>
    <Relationship TargetMode="External" Target="https://m.edsoo.ru/863e2aae" Type="http://schemas.openxmlformats.org/officeDocument/2006/relationships/hyperlink" Id="rId251"/>
    <Relationship TargetMode="External" Target="https://m.edsoo.ru/863e2e64" Type="http://schemas.openxmlformats.org/officeDocument/2006/relationships/hyperlink" Id="rId252"/>
    <Relationship TargetMode="External" Target="https://m.edsoo.ru/863e2f9a" Type="http://schemas.openxmlformats.org/officeDocument/2006/relationships/hyperlink" Id="rId253"/>
    <Relationship TargetMode="External" Target="https://m.edsoo.ru/863e2f9a" Type="http://schemas.openxmlformats.org/officeDocument/2006/relationships/hyperlink" Id="rId254"/>
    <Relationship TargetMode="External" Target="https://m.edsoo.ru/863e30d0" Type="http://schemas.openxmlformats.org/officeDocument/2006/relationships/hyperlink" Id="rId255"/>
    <Relationship TargetMode="External" Target="https://m.edsoo.ru/863e30d0" Type="http://schemas.openxmlformats.org/officeDocument/2006/relationships/hyperlink" Id="rId256"/>
    <Relationship TargetMode="External" Target="https://m.edsoo.ru/863e3422" Type="http://schemas.openxmlformats.org/officeDocument/2006/relationships/hyperlink" Id="rId257"/>
    <Relationship TargetMode="External" Target="https://m.edsoo.ru/863e3666" Type="http://schemas.openxmlformats.org/officeDocument/2006/relationships/hyperlink" Id="rId258"/>
    <Relationship TargetMode="External" Target="https://m.edsoo.ru/863e3792" Type="http://schemas.openxmlformats.org/officeDocument/2006/relationships/hyperlink" Id="rId259"/>
    <Relationship TargetMode="External" Target="https://m.edsoo.ru/863e38a0" Type="http://schemas.openxmlformats.org/officeDocument/2006/relationships/hyperlink" Id="rId260"/>
    <Relationship TargetMode="External" Target="https://m.edsoo.ru/863e39ae" Type="http://schemas.openxmlformats.org/officeDocument/2006/relationships/hyperlink" Id="rId261"/>
    <Relationship TargetMode="External" Target="https://m.edsoo.ru/863e3d14" Type="http://schemas.openxmlformats.org/officeDocument/2006/relationships/hyperlink" Id="rId262"/>
    <Relationship TargetMode="External" Target="https://m.edsoo.ru/863e3f76" Type="http://schemas.openxmlformats.org/officeDocument/2006/relationships/hyperlink" Id="rId263"/>
    <Relationship TargetMode="External" Target="https://m.edsoo.ru/863e3f76" Type="http://schemas.openxmlformats.org/officeDocument/2006/relationships/hyperlink" Id="rId264"/>
    <Relationship TargetMode="External" Target="https://m.edsoo.ru/863e3f76" Type="http://schemas.openxmlformats.org/officeDocument/2006/relationships/hyperlink" Id="rId265"/>
    <Relationship TargetMode="External" Target="https://m.edsoo.ru/863e41ba" Type="http://schemas.openxmlformats.org/officeDocument/2006/relationships/hyperlink" Id="rId266"/>
    <Relationship TargetMode="External" Target="https://m.edsoo.ru/863e4084" Type="http://schemas.openxmlformats.org/officeDocument/2006/relationships/hyperlink" Id="rId267"/>
    <Relationship TargetMode="External" Target="https://m.edsoo.ru/863e4516" Type="http://schemas.openxmlformats.org/officeDocument/2006/relationships/hyperlink" Id="rId268"/>
    <Relationship TargetMode="External" Target="https://m.edsoo.ru/863e4746" Type="http://schemas.openxmlformats.org/officeDocument/2006/relationships/hyperlink" Id="rId269"/>
    <Relationship TargetMode="External" Target="https://m.edsoo.ru/863e485e" Type="http://schemas.openxmlformats.org/officeDocument/2006/relationships/hyperlink" Id="rId270"/>
    <Relationship TargetMode="External" Target="https://m.edsoo.ru/863e4ec6" Type="http://schemas.openxmlformats.org/officeDocument/2006/relationships/hyperlink" Id="rId271"/>
    <Relationship TargetMode="External" Target="https://m.edsoo.ru/863e4c50" Type="http://schemas.openxmlformats.org/officeDocument/2006/relationships/hyperlink" Id="rId272"/>
    <Relationship TargetMode="External" Target="https://m.edsoo.ru/863e4ec6" Type="http://schemas.openxmlformats.org/officeDocument/2006/relationships/hyperlink" Id="rId273"/>
    <Relationship TargetMode="External" Target="https://m.edsoo.ru/863e4da4" Type="http://schemas.openxmlformats.org/officeDocument/2006/relationships/hyperlink" Id="rId274"/>
    <Relationship TargetMode="External" Target="https://m.edsoo.ru/863e4da4" Type="http://schemas.openxmlformats.org/officeDocument/2006/relationships/hyperlink" Id="rId275"/>
    <Relationship TargetMode="External" Target="https://m.edsoo.ru/863e4fd4" Type="http://schemas.openxmlformats.org/officeDocument/2006/relationships/hyperlink" Id="rId276"/>
    <Relationship TargetMode="External" Target="https://m.edsoo.ru/863e50ec" Type="http://schemas.openxmlformats.org/officeDocument/2006/relationships/hyperlink" Id="rId277"/>
    <Relationship TargetMode="External" Target="https://m.edsoo.ru/863e51fa" Type="http://schemas.openxmlformats.org/officeDocument/2006/relationships/hyperlink" Id="rId278"/>
    <Relationship TargetMode="External" Target="https://m.edsoo.ru/863e5416" Type="http://schemas.openxmlformats.org/officeDocument/2006/relationships/hyperlink" Id="rId279"/>
    <Relationship TargetMode="External" Target="https://m.edsoo.ru/863e5538" Type="http://schemas.openxmlformats.org/officeDocument/2006/relationships/hyperlink" Id="rId280"/>
    <Relationship TargetMode="External" Target="https://m.edsoo.ru/863e5538" Type="http://schemas.openxmlformats.org/officeDocument/2006/relationships/hyperlink" Id="rId281"/>
    <Relationship TargetMode="External" Target="https://m.edsoo.ru/863e5646" Type="http://schemas.openxmlformats.org/officeDocument/2006/relationships/hyperlink" Id="rId282"/>
    <Relationship TargetMode="External" Target="https://m.edsoo.ru/863e5768" Type="http://schemas.openxmlformats.org/officeDocument/2006/relationships/hyperlink" Id="rId283"/>
    <Relationship TargetMode="External" Target="https://m.edsoo.ru/863e588a" Type="http://schemas.openxmlformats.org/officeDocument/2006/relationships/hyperlink" Id="rId284"/>
    <Relationship TargetMode="External" Target="https://m.edsoo.ru/863e5ac4" Type="http://schemas.openxmlformats.org/officeDocument/2006/relationships/hyperlink" Id="rId285"/>
    <Relationship TargetMode="External" Target="https://m.edsoo.ru/863e5ac4" Type="http://schemas.openxmlformats.org/officeDocument/2006/relationships/hyperlink" Id="rId286"/>
    <Relationship TargetMode="External" Target="https://m.edsoo.ru/863e5bf0" Type="http://schemas.openxmlformats.org/officeDocument/2006/relationships/hyperlink" Id="rId287"/>
    <Relationship TargetMode="External" Target="https://m.edsoo.ru/863e5d12" Type="http://schemas.openxmlformats.org/officeDocument/2006/relationships/hyperlink" Id="rId288"/>
    <Relationship TargetMode="External" Target="https://m.edsoo.ru/863e5d12" Type="http://schemas.openxmlformats.org/officeDocument/2006/relationships/hyperlink" Id="rId289"/>
    <Relationship TargetMode="External" Target="https://m.edsoo.ru/863e600a" Type="http://schemas.openxmlformats.org/officeDocument/2006/relationships/hyperlink" Id="rId29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